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Soviet invasion of Afghanistan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Afghanistan    </w:t>
      </w:r>
      <w:r>
        <w:t xml:space="preserve">   Civil war    </w:t>
      </w:r>
      <w:r>
        <w:t xml:space="preserve">   Communism    </w:t>
      </w:r>
      <w:r>
        <w:t xml:space="preserve">   Democracy    </w:t>
      </w:r>
      <w:r>
        <w:t xml:space="preserve">   Geneva accord    </w:t>
      </w:r>
      <w:r>
        <w:t xml:space="preserve">   Iran    </w:t>
      </w:r>
      <w:r>
        <w:t xml:space="preserve">   Military training    </w:t>
      </w:r>
      <w:r>
        <w:t xml:space="preserve">   Modernization    </w:t>
      </w:r>
      <w:r>
        <w:t xml:space="preserve">   Mujahideen    </w:t>
      </w:r>
      <w:r>
        <w:t xml:space="preserve">   Najibullah    </w:t>
      </w:r>
      <w:r>
        <w:t xml:space="preserve">   Pakistan    </w:t>
      </w:r>
      <w:r>
        <w:t xml:space="preserve">   Rebellion    </w:t>
      </w:r>
      <w:r>
        <w:t xml:space="preserve">   Refugees    </w:t>
      </w:r>
      <w:r>
        <w:t xml:space="preserve">   Soviet union    </w:t>
      </w:r>
      <w:r>
        <w:t xml:space="preserve">   Taraki    </w:t>
      </w:r>
      <w:r>
        <w:t xml:space="preserve">   Traditional    </w:t>
      </w:r>
      <w:r>
        <w:t xml:space="preserve">   United states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Soviet invasion of Afghanistan </dc:title>
  <dcterms:created xsi:type="dcterms:W3CDTF">2021-10-11T17:07:17Z</dcterms:created>
  <dcterms:modified xsi:type="dcterms:W3CDTF">2021-10-11T17:07:17Z</dcterms:modified>
</cp:coreProperties>
</file>