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harvest    </w:t>
      </w:r>
      <w:r>
        <w:t xml:space="preserve">   heareth    </w:t>
      </w:r>
      <w:r>
        <w:t xml:space="preserve">   heaven    </w:t>
      </w:r>
      <w:r>
        <w:t xml:space="preserve">   hundred    </w:t>
      </w:r>
      <w:r>
        <w:t xml:space="preserve">   kingdom    </w:t>
      </w:r>
      <w:r>
        <w:t xml:space="preserve">   leaven    </w:t>
      </w:r>
      <w:r>
        <w:t xml:space="preserve">   mustard    </w:t>
      </w:r>
      <w:r>
        <w:t xml:space="preserve">   parable    </w:t>
      </w:r>
      <w:r>
        <w:t xml:space="preserve">   pearls    </w:t>
      </w:r>
      <w:r>
        <w:t xml:space="preserve">   rocky    </w:t>
      </w:r>
      <w:r>
        <w:t xml:space="preserve">   servants    </w:t>
      </w:r>
      <w:r>
        <w:t xml:space="preserve">   sixty    </w:t>
      </w:r>
      <w:r>
        <w:t xml:space="preserve">   sower    </w:t>
      </w:r>
      <w:r>
        <w:t xml:space="preserve">   stony    </w:t>
      </w:r>
      <w:r>
        <w:t xml:space="preserve">   Tares    </w:t>
      </w:r>
      <w:r>
        <w:t xml:space="preserve">   treasure    </w:t>
      </w:r>
      <w:r>
        <w:t xml:space="preserve">   understanding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Sower</dc:title>
  <dcterms:created xsi:type="dcterms:W3CDTF">2021-10-11T17:06:29Z</dcterms:created>
  <dcterms:modified xsi:type="dcterms:W3CDTF">2021-10-11T17:06:29Z</dcterms:modified>
</cp:coreProperties>
</file>