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Sower and the Seeds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Youtube is a form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simple story used to illustrate a story/lesson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things the Youtuber did represents the?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public got __________ on the first page of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Youtuber represents the?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characters job/occupation?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achieve his goals, the Youtuber needed to be?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the end, the videos went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type of content was the Youtuber uploading?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was the Youtuber feeling when he received bad comments from the public?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Sower and the Seeds</dc:title>
  <dcterms:created xsi:type="dcterms:W3CDTF">2021-10-11T17:07:13Z</dcterms:created>
  <dcterms:modified xsi:type="dcterms:W3CDTF">2021-10-11T17:07:13Z</dcterms:modified>
</cp:coreProperties>
</file>