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Soweto se spookspeurders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Benjamin    </w:t>
      </w:r>
      <w:r>
        <w:t xml:space="preserve">   Besoekers    </w:t>
      </w:r>
      <w:r>
        <w:t xml:space="preserve">   Bewyse    </w:t>
      </w:r>
      <w:r>
        <w:t xml:space="preserve">   Cicelo    </w:t>
      </w:r>
      <w:r>
        <w:t xml:space="preserve">   Geraamte    </w:t>
      </w:r>
      <w:r>
        <w:t xml:space="preserve">   Good Boys Sjebien    </w:t>
      </w:r>
      <w:r>
        <w:t xml:space="preserve">   Lewenslank    </w:t>
      </w:r>
      <w:r>
        <w:t xml:space="preserve">   Lifa    </w:t>
      </w:r>
      <w:r>
        <w:t xml:space="preserve">   Lucas Luthuli    </w:t>
      </w:r>
      <w:r>
        <w:t xml:space="preserve">   Lykhuis    </w:t>
      </w:r>
      <w:r>
        <w:t xml:space="preserve">   Neef    </w:t>
      </w:r>
      <w:r>
        <w:t xml:space="preserve">   Nommerplaat    </w:t>
      </w:r>
      <w:r>
        <w:t xml:space="preserve">   Skietding    </w:t>
      </w:r>
      <w:r>
        <w:t xml:space="preserve">   Spookspeurders    </w:t>
      </w:r>
      <w:r>
        <w:t xml:space="preserve">   Steenkoolwerf    </w:t>
      </w:r>
      <w:r>
        <w:t xml:space="preserve">   Trawante    </w:t>
      </w:r>
      <w:r>
        <w:t xml:space="preserve">   Vuur    </w:t>
      </w:r>
      <w:r>
        <w:t xml:space="preserve">   Vuurwapen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Soweto se spookspeurders </dc:title>
  <dcterms:created xsi:type="dcterms:W3CDTF">2021-10-11T17:08:29Z</dcterms:created>
  <dcterms:modified xsi:type="dcterms:W3CDTF">2021-10-11T17:08:29Z</dcterms:modified>
</cp:coreProperties>
</file>