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Soy Ahoy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Iron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Totterdown based Vegan Eatery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Protein Wheat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Artisan Cheese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Persian Style Mezze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 Street Vegan Junk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Femme Street Food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Fermented Soy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Street Vegan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 Based Hummus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Vegan Comfort Street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Coagulated Soy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Zinc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Future Clifton Vegan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Vegan Cakes From North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Gluten Free World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Pop-Up Vegan Pub Grub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Nutritional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Free Lifestyle, Diet &amp; Philosophy </w:t>
            </w:r>
          </w:p>
        </w:tc>
      </w:tr>
    </w:tbl>
    <w:p>
      <w:pPr>
        <w:pStyle w:val="WordBankMedium"/>
      </w:pPr>
      <w:r>
        <w:t xml:space="preserve">   eatyourgreens    </w:t>
      </w:r>
      <w:r>
        <w:t xml:space="preserve">   Tofu    </w:t>
      </w:r>
      <w:r>
        <w:t xml:space="preserve">   Foodbysumear    </w:t>
      </w:r>
      <w:r>
        <w:t xml:space="preserve">   VX    </w:t>
      </w:r>
      <w:r>
        <w:t xml:space="preserve">   Hummusapiens     </w:t>
      </w:r>
      <w:r>
        <w:t xml:space="preserve">   Seitan     </w:t>
      </w:r>
      <w:r>
        <w:t xml:space="preserve">   Tempeh    </w:t>
      </w:r>
      <w:r>
        <w:t xml:space="preserve">   twobrokegirls     </w:t>
      </w:r>
      <w:r>
        <w:t xml:space="preserve">   Soyahoy     </w:t>
      </w:r>
      <w:r>
        <w:t xml:space="preserve">   Nooch     </w:t>
      </w:r>
      <w:r>
        <w:t xml:space="preserve">   Flip    </w:t>
      </w:r>
      <w:r>
        <w:t xml:space="preserve">   Earthcake    </w:t>
      </w:r>
      <w:r>
        <w:t xml:space="preserve">   Eden    </w:t>
      </w:r>
      <w:r>
        <w:t xml:space="preserve">   Legumes    </w:t>
      </w:r>
      <w:r>
        <w:t xml:space="preserve">   Spinach    </w:t>
      </w:r>
      <w:r>
        <w:t xml:space="preserve">   Kabala     </w:t>
      </w:r>
      <w:r>
        <w:t xml:space="preserve">   Koocha    </w:t>
      </w:r>
      <w:r>
        <w:t xml:space="preserve">   Suncraft    </w:t>
      </w:r>
      <w:r>
        <w:t xml:space="preserve">   Veganism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 Ahoy Crossword </dc:title>
  <dcterms:created xsi:type="dcterms:W3CDTF">2021-10-11T17:08:33Z</dcterms:created>
  <dcterms:modified xsi:type="dcterms:W3CDTF">2021-10-11T17:08:33Z</dcterms:modified>
</cp:coreProperties>
</file>