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Soy Frida: La vida 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recuperation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body 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torture</w:t>
            </w:r>
          </w:p>
        </w:tc>
      </w:tr>
    </w:tbl>
    <w:p>
      <w:pPr>
        <w:pStyle w:val="WordBankMedium"/>
      </w:pPr>
      <w:r>
        <w:t xml:space="preserve">   cirugías    </w:t>
      </w:r>
      <w:r>
        <w:t xml:space="preserve">   disimular    </w:t>
      </w:r>
      <w:r>
        <w:t xml:space="preserve">   máscara de muerte    </w:t>
      </w:r>
      <w:r>
        <w:t xml:space="preserve">   se rompe    </w:t>
      </w:r>
      <w:r>
        <w:t xml:space="preserve">   yeso corporal    </w:t>
      </w:r>
      <w:r>
        <w:t xml:space="preserve">   tortura    </w:t>
      </w:r>
      <w:r>
        <w:t xml:space="preserve">   choque    </w:t>
      </w:r>
      <w:r>
        <w:t xml:space="preserve">   huesos    </w:t>
      </w:r>
      <w:r>
        <w:t xml:space="preserve">   fracturado    </w:t>
      </w:r>
      <w:r>
        <w:t xml:space="preserve">   roto    </w:t>
      </w:r>
      <w:r>
        <w:t xml:space="preserve">   atrapado    </w:t>
      </w:r>
      <w:r>
        <w:t xml:space="preserve">   dolor    </w:t>
      </w:r>
      <w:r>
        <w:t xml:space="preserve">   recuperación    </w:t>
      </w:r>
      <w:r>
        <w:t xml:space="preserve">   herido    </w:t>
      </w:r>
      <w:r>
        <w:t xml:space="preserve">   yeso corporal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 Frida: La vida dura</dc:title>
  <dcterms:created xsi:type="dcterms:W3CDTF">2021-11-07T03:46:57Z</dcterms:created>
  <dcterms:modified xsi:type="dcterms:W3CDTF">2021-11-07T03:46:57Z</dcterms:modified>
</cp:coreProperties>
</file>