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Soya, Beans, Nuts and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only plant food to provide high biological value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tofu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beans, peas and lentils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tofu that can be used to make vegan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Beans used to make baked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cooking and slightly fermented soya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seed used for it's oil and to provide essential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 provided by all of these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 that is actually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Edible seeds that grow in pods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tofu, soya milk is ....... and 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Fresh soya 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Soya, Beans, Nuts and Seeds</dc:title>
  <dcterms:created xsi:type="dcterms:W3CDTF">2021-10-11T17:06:58Z</dcterms:created>
  <dcterms:modified xsi:type="dcterms:W3CDTF">2021-10-11T17:06:58Z</dcterms:modified>
</cp:coreProperties>
</file>