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Sozialkunde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 nennt sie auch die "Transmissionsriemen" zwischen Politik und Gesellschaft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Meinungsfreiheit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 Änderung der Verfassung relevante Mehrheit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Recht auf freie Äußerung in Wort, Bild, Schrift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 diesem Wahlsystem erfolgt die Zuteilung der Sitze über die erreichten Stimmenverhältnisse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Sie vertreten ihre Wähler im Parlament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Dauer einer Legislaturperiode des Bundestages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 diesem Wahlsystem ist eine absolute Mehrheit erforderlich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Teilnahmemöglichkeit am dem. Prozess (Landsebene)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der "Verfassung" der Bundesrepublik Deutschland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"Die 4. Gewalt"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Sozialkunde</dc:title>
  <dcterms:created xsi:type="dcterms:W3CDTF">2021-10-11T17:08:38Z</dcterms:created>
  <dcterms:modified xsi:type="dcterms:W3CDTF">2021-10-11T17:08:38Z</dcterms:modified>
</cp:coreProperties>
</file>