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Sp3/4 50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pasar    </w:t>
      </w:r>
      <w:r>
        <w:t xml:space="preserve">   gustar    </w:t>
      </w:r>
      <w:r>
        <w:t xml:space="preserve">   permitir    </w:t>
      </w:r>
      <w:r>
        <w:t xml:space="preserve">   teminar    </w:t>
      </w:r>
      <w:r>
        <w:t xml:space="preserve">   recordar    </w:t>
      </w:r>
      <w:r>
        <w:t xml:space="preserve">   recibir    </w:t>
      </w:r>
      <w:r>
        <w:t xml:space="preserve">   pedir    </w:t>
      </w:r>
      <w:r>
        <w:t xml:space="preserve">   entender    </w:t>
      </w:r>
      <w:r>
        <w:t xml:space="preserve">   ocurrir    </w:t>
      </w:r>
      <w:r>
        <w:t xml:space="preserve">   producir    </w:t>
      </w:r>
      <w:r>
        <w:t xml:space="preserve">   perder    </w:t>
      </w:r>
      <w:r>
        <w:t xml:space="preserve">   escribir    </w:t>
      </w:r>
      <w:r>
        <w:t xml:space="preserve">   trabajar    </w:t>
      </w:r>
      <w:r>
        <w:t xml:space="preserve">   entrar    </w:t>
      </w:r>
      <w:r>
        <w:t xml:space="preserve">   existir    </w:t>
      </w:r>
      <w:r>
        <w:t xml:space="preserve">   buscar    </w:t>
      </w:r>
      <w:r>
        <w:t xml:space="preserve">   esperar    </w:t>
      </w:r>
      <w:r>
        <w:t xml:space="preserve">   contar    </w:t>
      </w:r>
      <w:r>
        <w:t xml:space="preserve">   mirar    </w:t>
      </w:r>
      <w:r>
        <w:t xml:space="preserve">   tratar    </w:t>
      </w:r>
      <w:r>
        <w:t xml:space="preserve">   sentir    </w:t>
      </w:r>
      <w:r>
        <w:t xml:space="preserve">   vivir    </w:t>
      </w:r>
      <w:r>
        <w:t xml:space="preserve">   conocer    </w:t>
      </w:r>
      <w:r>
        <w:t xml:space="preserve">   tomar    </w:t>
      </w:r>
      <w:r>
        <w:t xml:space="preserve">   volver    </w:t>
      </w:r>
      <w:r>
        <w:t xml:space="preserve">   salir    </w:t>
      </w:r>
      <w:r>
        <w:t xml:space="preserve">   venir    </w:t>
      </w:r>
      <w:r>
        <w:t xml:space="preserve">   llamar    </w:t>
      </w:r>
      <w:r>
        <w:t xml:space="preserve">   encontrar    </w:t>
      </w:r>
      <w:r>
        <w:t xml:space="preserve">   seguir    </w:t>
      </w:r>
      <w:r>
        <w:t xml:space="preserve">   dejar    </w:t>
      </w:r>
      <w:r>
        <w:t xml:space="preserve">   llevar    </w:t>
      </w:r>
      <w:r>
        <w:t xml:space="preserve">   hablar    </w:t>
      </w:r>
      <w:r>
        <w:t xml:space="preserve">   creer    </w:t>
      </w:r>
      <w:r>
        <w:t xml:space="preserve">   quedar    </w:t>
      </w:r>
      <w:r>
        <w:t xml:space="preserve">   parecer    </w:t>
      </w:r>
      <w:r>
        <w:t xml:space="preserve">   poner    </w:t>
      </w:r>
      <w:r>
        <w:t xml:space="preserve">   deber    </w:t>
      </w:r>
      <w:r>
        <w:t xml:space="preserve">   empezar    </w:t>
      </w:r>
      <w:r>
        <w:t xml:space="preserve">   llegar    </w:t>
      </w:r>
      <w:r>
        <w:t xml:space="preserve">   sacar    </w:t>
      </w:r>
      <w:r>
        <w:t xml:space="preserve">   querer    </w:t>
      </w:r>
      <w:r>
        <w:t xml:space="preserve">   saber    </w:t>
      </w:r>
      <w:r>
        <w:t xml:space="preserve">   dar    </w:t>
      </w:r>
      <w:r>
        <w:t xml:space="preserve">   ver    </w:t>
      </w:r>
      <w:r>
        <w:t xml:space="preserve">   ir    </w:t>
      </w:r>
      <w:r>
        <w:t xml:space="preserve">   decir    </w:t>
      </w:r>
      <w:r>
        <w:t xml:space="preserve">   poder    </w:t>
      </w:r>
      <w:r>
        <w:t xml:space="preserve">   hacer    </w:t>
      </w:r>
      <w:r>
        <w:t xml:space="preserve">   tener    </w:t>
      </w:r>
      <w:r>
        <w:t xml:space="preserve">   estar    </w:t>
      </w:r>
      <w:r>
        <w:t xml:space="preserve">   haber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Sp3/4 50 Verbs</dc:title>
  <dcterms:created xsi:type="dcterms:W3CDTF">2021-10-11T17:08:22Z</dcterms:created>
  <dcterms:modified xsi:type="dcterms:W3CDTF">2021-10-11T17:08:22Z</dcterms:modified>
</cp:coreProperties>
</file>