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 favor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didn't 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Más despacio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it's something that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Repite otra vez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¿Cómo?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what is that?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¿Perdón?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cosa que...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 don't 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place where...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lugar donde...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more slowly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Esos/esas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what did you 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eso/esa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 you 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estos/ estas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este/esta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entendí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repeat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dijiste?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what does_ mean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algo que...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thing that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comprendo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person that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puedes explicar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¿Qué quiere decir__?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What/ how?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¿Qué es esto?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Sorry excuse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2021-10-11T17:10:58Z</dcterms:created>
  <dcterms:modified xsi:type="dcterms:W3CDTF">2021-10-11T17:10:58Z</dcterms:modified>
</cp:coreProperties>
</file>