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overwraught    </w:t>
      </w:r>
      <w:r>
        <w:t xml:space="preserve">   auditorium    </w:t>
      </w:r>
      <w:r>
        <w:t xml:space="preserve">   afterthought    </w:t>
      </w:r>
      <w:r>
        <w:t xml:space="preserve">   distraught    </w:t>
      </w:r>
      <w:r>
        <w:t xml:space="preserve">   laundry    </w:t>
      </w:r>
      <w:r>
        <w:t xml:space="preserve">   brought    </w:t>
      </w:r>
      <w:r>
        <w:t xml:space="preserve">   daughter    </w:t>
      </w:r>
      <w:r>
        <w:t xml:space="preserve">   faucet    </w:t>
      </w:r>
      <w:r>
        <w:t xml:space="preserve">   should    </w:t>
      </w:r>
      <w:r>
        <w:t xml:space="preserve">   fought    </w:t>
      </w:r>
      <w:r>
        <w:t xml:space="preserve">   sausage    </w:t>
      </w:r>
      <w:r>
        <w:t xml:space="preserve">   enough    </w:t>
      </w:r>
      <w:r>
        <w:t xml:space="preserve">   would    </w:t>
      </w:r>
      <w:r>
        <w:t xml:space="preserve">   could    </w:t>
      </w:r>
      <w:r>
        <w:t xml:space="preserve">   author    </w:t>
      </w:r>
      <w:r>
        <w:t xml:space="preserve">   touch    </w:t>
      </w:r>
      <w:r>
        <w:t xml:space="preserve">   bought    </w:t>
      </w:r>
      <w:r>
        <w:t xml:space="preserve">   taught    </w:t>
      </w:r>
      <w:r>
        <w:t xml:space="preserve">   though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2021-10-11T17:42:09Z</dcterms:created>
  <dcterms:modified xsi:type="dcterms:W3CDTF">2021-10-11T17:42:09Z</dcterms:modified>
</cp:coreProperties>
</file>