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Sp./Vocab list #11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 in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material used in any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rebirth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Mounted projectile-firing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Division into two opposed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persons or things ranked one above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conclusion formed without proof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Wearing down or weaking of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brings others down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struggle with stumbling movements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Sp./Vocab list #11 CrossWord Puzzle</dc:title>
  <dcterms:created xsi:type="dcterms:W3CDTF">2021-10-11T17:07:50Z</dcterms:created>
  <dcterms:modified xsi:type="dcterms:W3CDTF">2021-10-11T17:07:50Z</dcterms:modified>
</cp:coreProperties>
</file>