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Sp. 1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escribe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habla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siéntense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rápido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grita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camina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chico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estudiante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piensa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escucha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levántense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maestra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Sp. 1 1</dc:title>
  <dcterms:created xsi:type="dcterms:W3CDTF">2021-10-11T17:07:01Z</dcterms:created>
  <dcterms:modified xsi:type="dcterms:W3CDTF">2021-10-11T17:07:01Z</dcterms:modified>
</cp:coreProperties>
</file>