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Sp. #20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that can really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pail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word describes either a type of sports item or an activity conducted by the mob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made of wax and a wick and provides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a floor covering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piece of paper, that usually grants you admission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usually refers to the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sport that can be played on grass or 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can be a type of of sentence or a chemical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items that most people throw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aren't on defense, you might be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meal usually held outside in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in the center of the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sometimes associated with the sound that old stairs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item may accept a light cord or a light bulb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mountain that often spews lava and molten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chirping type of summer-time bug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is a place in the house that would be opposite of a cellar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of bottle that water, soda, and juices are sold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Sp. #20</dc:title>
  <dcterms:created xsi:type="dcterms:W3CDTF">2021-10-11T17:07:57Z</dcterms:created>
  <dcterms:modified xsi:type="dcterms:W3CDTF">2021-10-11T17:07:57Z</dcterms:modified>
</cp:coreProperties>
</file>