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 2 Voc 6-1 Viajes y Excursiones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Travel agency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suitcase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Travel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miss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brochure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2 Voc 6-1 Viajes y Excursiones</dc:title>
  <dcterms:created xsi:type="dcterms:W3CDTF">2021-10-11T17:07:10Z</dcterms:created>
  <dcterms:modified xsi:type="dcterms:W3CDTF">2021-10-11T17:07:10Z</dcterms:modified>
</cp:coreProperties>
</file>