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Sp.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vanquish    </w:t>
      </w:r>
      <w:r>
        <w:t xml:space="preserve">   squiggle    </w:t>
      </w:r>
      <w:r>
        <w:t xml:space="preserve">   squabble    </w:t>
      </w:r>
      <w:r>
        <w:t xml:space="preserve">   quick    </w:t>
      </w:r>
      <w:r>
        <w:t xml:space="preserve">   quash    </w:t>
      </w:r>
      <w:r>
        <w:t xml:space="preserve">   quart    </w:t>
      </w:r>
      <w:r>
        <w:t xml:space="preserve">   qualify    </w:t>
      </w:r>
      <w:r>
        <w:t xml:space="preserve">   mosque    </w:t>
      </w:r>
      <w:r>
        <w:t xml:space="preserve">   equation    </w:t>
      </w:r>
      <w:r>
        <w:t xml:space="preserve">   croquet    </w:t>
      </w:r>
      <w:r>
        <w:t xml:space="preserve">   critique    </w:t>
      </w:r>
      <w:r>
        <w:t xml:space="preserve">   clique    </w:t>
      </w:r>
      <w:r>
        <w:t xml:space="preserve">   boutique    </w:t>
      </w:r>
      <w:r>
        <w:t xml:space="preserve">   bouquet    </w:t>
      </w:r>
      <w:r>
        <w:t xml:space="preserve">   acquire    </w:t>
      </w:r>
      <w:r>
        <w:t xml:space="preserve">   acquaint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 W</dc:title>
  <dcterms:created xsi:type="dcterms:W3CDTF">2021-10-11T17:08:27Z</dcterms:created>
  <dcterms:modified xsi:type="dcterms:W3CDTF">2021-10-11T17:08:27Z</dcterms:modified>
</cp:coreProperties>
</file>