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 Day!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Crackers    </w:t>
      </w:r>
      <w:r>
        <w:t xml:space="preserve">   Cheese    </w:t>
      </w:r>
      <w:r>
        <w:t xml:space="preserve">   Muffins    </w:t>
      </w:r>
      <w:r>
        <w:t xml:space="preserve">   Lemonade    </w:t>
      </w:r>
      <w:r>
        <w:t xml:space="preserve">   Princess    </w:t>
      </w:r>
      <w:r>
        <w:t xml:space="preserve">   Beautiful    </w:t>
      </w:r>
      <w:r>
        <w:t xml:space="preserve">   Hair    </w:t>
      </w:r>
      <w:r>
        <w:t xml:space="preserve">   Makeup    </w:t>
      </w:r>
      <w:r>
        <w:t xml:space="preserve">   Nail polish    </w:t>
      </w:r>
      <w:r>
        <w:t xml:space="preserve">   Lotion    </w:t>
      </w:r>
      <w:r>
        <w:t xml:space="preserve">   Cucumbers    </w:t>
      </w:r>
      <w:r>
        <w:t xml:space="preserve">   Facials    </w:t>
      </w:r>
      <w:r>
        <w:t xml:space="preserve">   Manicure    </w:t>
      </w:r>
      <w:r>
        <w:t xml:space="preserve">   Pedicure    </w:t>
      </w:r>
      <w:r>
        <w:t xml:space="preserve">   Spa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Day! </dc:title>
  <dcterms:created xsi:type="dcterms:W3CDTF">2021-10-11T17:08:22Z</dcterms:created>
  <dcterms:modified xsi:type="dcterms:W3CDTF">2021-10-11T17:08:22Z</dcterms:modified>
</cp:coreProperties>
</file>