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Spaans leerjaar 1 Werkwoorden unidad 3: en la recepción.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Vosotros ............(Querer) una habitación doble.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......(Ser) un estudiante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 ....(poder, nosotros) desayunar en el restaurantea las ocho?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monumento ......(Estar) en al lado de la playa.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Nuestro jefe .....(Tener) cuarenta y dos años.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hermanas españolas.......(poder) ir al centro.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....(Estar) en la habitación ciento uno.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 ....(Querer) usted el desayuna a las ocho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Esas mujeres y esos hombre ....(Tener) muchos hijos.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madre .....(Ser) de Holanda.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Spaans leerjaar 1 Werkwoorden unidad 3: en la recepción.</dc:title>
  <dcterms:created xsi:type="dcterms:W3CDTF">2021-10-11T17:08:32Z</dcterms:created>
  <dcterms:modified xsi:type="dcterms:W3CDTF">2021-10-11T17:08:32Z</dcterms:modified>
</cp:coreProperties>
</file>