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Space/Astronomy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summer camp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is unoccupied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cylinder that can be propelled a long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meteor that burns up when it enters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lunar roving vehicle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80% of mass is made up of this material that scientists cannot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people and things disappear without a trace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is launched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a stars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that marked the origin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Space/Astronomy</dc:title>
  <dcterms:created xsi:type="dcterms:W3CDTF">2021-10-11T17:09:19Z</dcterms:created>
  <dcterms:modified xsi:type="dcterms:W3CDTF">2021-10-11T17:09:19Z</dcterms:modified>
</cp:coreProperties>
</file>