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super nova    </w:t>
      </w:r>
      <w:r>
        <w:t xml:space="preserve">   scientists    </w:t>
      </w:r>
      <w:r>
        <w:t xml:space="preserve">   stars    </w:t>
      </w:r>
      <w:r>
        <w:t xml:space="preserve">   eclipse    </w:t>
      </w:r>
      <w:r>
        <w:t xml:space="preserve">   moon    </w:t>
      </w:r>
      <w:r>
        <w:t xml:space="preserve">   sun    </w:t>
      </w:r>
      <w:r>
        <w:t xml:space="preserve">   astronauts    </w:t>
      </w:r>
      <w:r>
        <w:t xml:space="preserve">   astrology    </w:t>
      </w:r>
      <w:r>
        <w:t xml:space="preserve">   astronomy    </w:t>
      </w:r>
      <w:r>
        <w:t xml:space="preserve">   milky way    </w:t>
      </w:r>
      <w:r>
        <w:t xml:space="preserve">   planets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2021-10-11T17:08:18Z</dcterms:created>
  <dcterms:modified xsi:type="dcterms:W3CDTF">2021-10-11T17:08:18Z</dcterms:modified>
</cp:coreProperties>
</file>