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galaxy is our solar system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has the most prominent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accent religion are most of the planets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dwarf planets are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planet was made a dwarf planet in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orbits on its 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Neil Armstrong land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star is the hottest?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abbreviation for National Aeronautics and Space Administration?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2021-10-11T17:08:01Z</dcterms:created>
  <dcterms:modified xsi:type="dcterms:W3CDTF">2021-10-11T17:08:01Z</dcterms:modified>
</cp:coreProperties>
</file>