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Black Hole    </w:t>
      </w:r>
      <w:r>
        <w:t xml:space="preserve">   Eclipse    </w:t>
      </w:r>
      <w:r>
        <w:t xml:space="preserve">   Light Year    </w:t>
      </w:r>
      <w:r>
        <w:t xml:space="preserve">   Constellation    </w:t>
      </w:r>
      <w:r>
        <w:t xml:space="preserve">   NASA    </w:t>
      </w:r>
      <w:r>
        <w:t xml:space="preserve">   Shuttle    </w:t>
      </w:r>
      <w:r>
        <w:t xml:space="preserve">   Sputnik    </w:t>
      </w:r>
      <w:r>
        <w:t xml:space="preserve">   Buzz Aldrin    </w:t>
      </w:r>
      <w:r>
        <w:t xml:space="preserve">   Planet    </w:t>
      </w:r>
      <w:r>
        <w:t xml:space="preserve">   Orions Belt    </w:t>
      </w:r>
      <w:r>
        <w:t xml:space="preserve">   Big Dipper    </w:t>
      </w:r>
      <w:r>
        <w:t xml:space="preserve">   Milky way    </w:t>
      </w:r>
      <w:r>
        <w:t xml:space="preserve">   Meteor    </w:t>
      </w:r>
      <w:r>
        <w:t xml:space="preserve">   Solar system    </w:t>
      </w:r>
      <w:r>
        <w:t xml:space="preserve">   Supernova    </w:t>
      </w:r>
      <w:r>
        <w:t xml:space="preserve">   Comet    </w:t>
      </w:r>
      <w:r>
        <w:t xml:space="preserve">   Earth    </w:t>
      </w:r>
      <w:r>
        <w:t xml:space="preserve">   Asteroid    </w:t>
      </w:r>
      <w:r>
        <w:t xml:space="preserve">   Nebula    </w:t>
      </w:r>
      <w:r>
        <w:t xml:space="preserve">   Hubble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2021-10-11T17:08:23Z</dcterms:created>
  <dcterms:modified xsi:type="dcterms:W3CDTF">2021-10-11T17:08:23Z</dcterms:modified>
</cp:coreProperties>
</file>