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Astronomy    </w:t>
      </w:r>
      <w:r>
        <w:t xml:space="preserve">   Big Bang theory    </w:t>
      </w:r>
      <w:r>
        <w:t xml:space="preserve">   Binary star    </w:t>
      </w:r>
      <w:r>
        <w:t xml:space="preserve">   Black hole    </w:t>
      </w:r>
      <w:r>
        <w:t xml:space="preserve">   elliptical    </w:t>
      </w:r>
      <w:r>
        <w:t xml:space="preserve">   Full moon    </w:t>
      </w:r>
      <w:r>
        <w:t xml:space="preserve">   Orbit    </w:t>
      </w:r>
      <w:r>
        <w:t xml:space="preserve">   Planets    </w:t>
      </w:r>
      <w:r>
        <w:t xml:space="preserve">   Solar    </w:t>
      </w:r>
      <w:r>
        <w:t xml:space="preserve">   Sun    </w:t>
      </w:r>
      <w:r>
        <w:t xml:space="preserve">   System    </w:t>
      </w:r>
      <w:r>
        <w:t xml:space="preserve">   Tilt    </w:t>
      </w:r>
      <w:r>
        <w:t xml:space="preserve">   Waning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2021-10-11T17:08:29Z</dcterms:created>
  <dcterms:modified xsi:type="dcterms:W3CDTF">2021-10-11T17:08:29Z</dcterms:modified>
</cp:coreProperties>
</file>