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helps you see the planets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seasons?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space shuttle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piece of robotics is sent in space but does not orbit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does it take to do a full rotation?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 orbits the sun, but what orbits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meaning of orbit?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axis is from where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the moon made of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will it take for the Earth to do one orbit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imaginary line holding the Earth in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2021-10-11T17:08:05Z</dcterms:created>
  <dcterms:modified xsi:type="dcterms:W3CDTF">2021-10-11T17:08:05Z</dcterms:modified>
</cp:coreProperties>
</file>