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that uses a telescope or other scientific equipment for the study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around or orbit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planet goes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astronomical distance equivalent to 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celestial body moving in an elliptical orbit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holds the whole solar system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imaginary line around a planet that makes it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windiest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Sun reaches its highest or lowest point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continuous area or expense which is free, available or unoccupied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planet spins around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or cause to move into a sloping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light that comes from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stars forming a recognizable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planet with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2021-10-11T17:08:07Z</dcterms:created>
  <dcterms:modified xsi:type="dcterms:W3CDTF">2021-10-11T17:08:07Z</dcterms:modified>
</cp:coreProperties>
</file>