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large group of stars that can be classified by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 that explores outer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small group of stars that look like things from mythology and every day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nearly round body, slightly smaller than a planet, whose orbit crosses the orbit of another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Thick clouds around a body in space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cloud in outer space where stars can form easily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imaginary line that a planet rotes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spin on an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Space junk and frozen gases that orbit the sun, when they heat up they get long  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Everything thing that exists </w:t>
            </w:r>
          </w:p>
        </w:tc>
      </w:tr>
    </w:tbl>
    <w:p>
      <w:pPr>
        <w:pStyle w:val="WordBankMedium"/>
      </w:pPr>
      <w:r>
        <w:t xml:space="preserve">   Nebula    </w:t>
      </w:r>
      <w:r>
        <w:t xml:space="preserve">   Galaxy    </w:t>
      </w:r>
      <w:r>
        <w:t xml:space="preserve">   Constellation    </w:t>
      </w:r>
      <w:r>
        <w:t xml:space="preserve">   Comet    </w:t>
      </w:r>
      <w:r>
        <w:t xml:space="preserve">   Universe    </w:t>
      </w:r>
      <w:r>
        <w:t xml:space="preserve">   Astronaut    </w:t>
      </w:r>
      <w:r>
        <w:t xml:space="preserve">   Dwarf planet    </w:t>
      </w:r>
      <w:r>
        <w:t xml:space="preserve">   Rotate    </w:t>
      </w:r>
      <w:r>
        <w:t xml:space="preserve">   Axis    </w:t>
      </w:r>
      <w:r>
        <w:t xml:space="preserve">   Atmosphere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</dc:title>
  <dcterms:created xsi:type="dcterms:W3CDTF">2021-10-11T17:08:16Z</dcterms:created>
  <dcterms:modified xsi:type="dcterms:W3CDTF">2021-10-11T17:08:16Z</dcterms:modified>
</cp:coreProperties>
</file>