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milky way    </w:t>
      </w:r>
      <w:r>
        <w:t xml:space="preserve">   Lunar    </w:t>
      </w:r>
      <w:r>
        <w:t xml:space="preserve">   Kuiper belt    </w:t>
      </w:r>
      <w:r>
        <w:t xml:space="preserve">   Ultima Thule    </w:t>
      </w:r>
      <w:r>
        <w:t xml:space="preserve">   Saturn    </w:t>
      </w:r>
      <w:r>
        <w:t xml:space="preserve">   Jupiter    </w:t>
      </w:r>
      <w:r>
        <w:t xml:space="preserve">   Earth    </w:t>
      </w:r>
      <w:r>
        <w:t xml:space="preserve">   Galaxy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2021-10-11T17:08:44Z</dcterms:created>
  <dcterms:modified xsi:type="dcterms:W3CDTF">2021-10-11T17:08:44Z</dcterms:modified>
</cp:coreProperties>
</file>