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Space    </w:t>
      </w:r>
      <w:r>
        <w:t xml:space="preserve">   Atom    </w:t>
      </w:r>
      <w:r>
        <w:t xml:space="preserve">   Gravity    </w:t>
      </w:r>
      <w:r>
        <w:t xml:space="preserve">   Atmosphere    </w:t>
      </w:r>
      <w:r>
        <w:t xml:space="preserve">   Rocket    </w:t>
      </w:r>
      <w:r>
        <w:t xml:space="preserve">   Astronauts    </w:t>
      </w:r>
      <w:r>
        <w:t xml:space="preserve">   Axis    </w:t>
      </w:r>
      <w:r>
        <w:t xml:space="preserve">   Venus    </w:t>
      </w:r>
      <w:r>
        <w:t xml:space="preserve">   Mercury    </w:t>
      </w:r>
      <w:r>
        <w:t xml:space="preserve">   Earth    </w:t>
      </w:r>
      <w:r>
        <w:t xml:space="preserve">   Sun    </w:t>
      </w:r>
      <w:r>
        <w:t xml:space="preserve">   Mars    </w:t>
      </w:r>
      <w:r>
        <w:t xml:space="preserve">   Moon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2021-10-11T17:08:52Z</dcterms:created>
  <dcterms:modified xsi:type="dcterms:W3CDTF">2021-10-11T17:08:52Z</dcterms:modified>
</cp:coreProperties>
</file>