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composer of space themed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area of the moon's surface caused by an asteroid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Largest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man on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bright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dwarf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national aeronautics and space administration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place to go and see stars and planets in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Layers of gases surrounding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satellite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galaxy that contains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Groups of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Icy bodies in space that release gas and dust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area between mars and jupiter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inner section of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British Astronaut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 bright burning object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that goes into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Jupiter and saturn are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planet with most life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planets, sun and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area of space that nothing can escape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system of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Little bear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2021-10-11T17:08:23Z</dcterms:created>
  <dcterms:modified xsi:type="dcterms:W3CDTF">2021-10-11T17:08:23Z</dcterms:modified>
</cp:coreProperties>
</file>