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dwarf planet    </w:t>
      </w:r>
      <w:r>
        <w:t xml:space="preserve">   atmosphere    </w:t>
      </w:r>
      <w:r>
        <w:t xml:space="preserve">   nasa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earth    </w:t>
      </w:r>
      <w:r>
        <w:t xml:space="preserve">   mars    </w:t>
      </w:r>
      <w:r>
        <w:t xml:space="preserve">   venus    </w:t>
      </w:r>
      <w:r>
        <w:t xml:space="preserve">   mercury    </w:t>
      </w:r>
      <w:r>
        <w:t xml:space="preserve">   telescope    </w:t>
      </w:r>
      <w:r>
        <w:t xml:space="preserve">   sun    </w:t>
      </w:r>
      <w:r>
        <w:t xml:space="preserve">   star    </w:t>
      </w:r>
      <w:r>
        <w:t xml:space="preserve">   spacecraft    </w:t>
      </w:r>
      <w:r>
        <w:t xml:space="preserve">   shooting star    </w:t>
      </w:r>
      <w:r>
        <w:t xml:space="preserve">   rocket    </w:t>
      </w:r>
      <w:r>
        <w:t xml:space="preserve">   planet    </w:t>
      </w:r>
      <w:r>
        <w:t xml:space="preserve">   orbit    </w:t>
      </w:r>
      <w:r>
        <w:t xml:space="preserve">   nebula    </w:t>
      </w:r>
      <w:r>
        <w:t xml:space="preserve">   moon    </w:t>
      </w:r>
      <w:r>
        <w:t xml:space="preserve">   meteorite    </w:t>
      </w:r>
      <w:r>
        <w:t xml:space="preserve">   meteor    </w:t>
      </w:r>
      <w:r>
        <w:t xml:space="preserve">   gravity    </w:t>
      </w:r>
      <w:r>
        <w:t xml:space="preserve">   galaxy    </w:t>
      </w:r>
      <w:r>
        <w:t xml:space="preserve">   crater    </w:t>
      </w:r>
      <w:r>
        <w:t xml:space="preserve">   constellation    </w:t>
      </w:r>
      <w:r>
        <w:t xml:space="preserve">   comet    </w:t>
      </w:r>
      <w:r>
        <w:t xml:space="preserve">   astronaut    </w:t>
      </w:r>
      <w:r>
        <w:t xml:space="preserve">   Asteroid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2021-10-11T17:08:59Z</dcterms:created>
  <dcterms:modified xsi:type="dcterms:W3CDTF">2021-10-11T17:08:59Z</dcterms:modified>
</cp:coreProperties>
</file>