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studies celestial objects, space and the physical universe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sudden expansion of dense matter that marked the beginning of the Universe 13.8 billion years ago, according to current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consistency of an object, found by dividing the mass by the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forcing together the nuclei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furnace or shop where metal is worked and turned into new materials. (verb) To shape metals under heat and/or pressure, or (colloquially) to form one element from another under the intense heat and pressure inside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object that exists beyond or comes from outside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familiar term given to the star nearest to Earth. It resides 150 million kilometers from Earth. In a sense, however, every star is a sun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huge ball of gas, with its heat generated by nuclear fusion. Stars are held together by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tiny particles that make up all matter. Each atom consists of a nucleus surrounded by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attraction between any two objects with mass. The more mass there is, the more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subatomic particle with mass but no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subatomic particle with one positive charge. The number of protons in a nucleus determines an element’s atomic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stars, planets, and dust formed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light travels in a year, about 9.48 trillion kilometers (almost 6 trillion miles). To get some idea of this length, imagine a rope long enough to wrap around the Earth. It would be a little over 40,000 kilometers (24,900 miles) long. Lay it out straight. Now lay another 236 million more that are the same length, end-to-end, right after the first. The total distance they now span would equal one light-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collision of two or more atomic nuclei, which forms a different type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extremely compact star, usually the leftover remains from a supernova. This stellar remnant consists primarily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old star in the last phase of life, with a relatively low surface temperature. The star greatly expands and often appears reddish.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consisting of all one type of atom. Each element is characterized by a specific number of protons in its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portion of an atom, containing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planetary system that includes our sun, and the eight planets, moons, dust and other rocky objects orbiting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aged, exploding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portion of an atom, containing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disclike, spiral galaxy that contains Earth and our solar system. The Milky Way is about 100,000 light-years across.</w:t>
            </w:r>
          </w:p>
        </w:tc>
      </w:tr>
    </w:tbl>
    <w:p>
      <w:pPr>
        <w:pStyle w:val="WordBankMedium"/>
      </w:pPr>
      <w:r>
        <w:t xml:space="preserve">   astronomer    </w:t>
      </w:r>
      <w:r>
        <w:t xml:space="preserve">   atom    </w:t>
      </w:r>
      <w:r>
        <w:t xml:space="preserve">   Big Bang     </w:t>
      </w:r>
      <w:r>
        <w:t xml:space="preserve">   density    </w:t>
      </w:r>
      <w:r>
        <w:t xml:space="preserve">   element    </w:t>
      </w:r>
      <w:r>
        <w:t xml:space="preserve">   extraterrestrial    </w:t>
      </w:r>
      <w:r>
        <w:t xml:space="preserve">   forge    </w:t>
      </w:r>
      <w:r>
        <w:t xml:space="preserve">   fusion    </w:t>
      </w:r>
      <w:r>
        <w:t xml:space="preserve">   galaxy    </w:t>
      </w:r>
      <w:r>
        <w:t xml:space="preserve">   gravity    </w:t>
      </w:r>
      <w:r>
        <w:t xml:space="preserve">   light-year     </w:t>
      </w:r>
      <w:r>
        <w:t xml:space="preserve">   Milky Way    </w:t>
      </w:r>
      <w:r>
        <w:t xml:space="preserve">   neutron    </w:t>
      </w:r>
      <w:r>
        <w:t xml:space="preserve">   Neutron star    </w:t>
      </w:r>
      <w:r>
        <w:t xml:space="preserve">   Nuclear fusion     </w:t>
      </w:r>
      <w:r>
        <w:t xml:space="preserve">   Nucleus     </w:t>
      </w:r>
      <w:r>
        <w:t xml:space="preserve">   Protogalaxy    </w:t>
      </w:r>
      <w:r>
        <w:t xml:space="preserve">   Proton    </w:t>
      </w:r>
      <w:r>
        <w:t xml:space="preserve">   Red giant     </w:t>
      </w:r>
      <w:r>
        <w:t xml:space="preserve">   solar system     </w:t>
      </w:r>
      <w:r>
        <w:t xml:space="preserve">   Star    </w:t>
      </w:r>
      <w:r>
        <w:t xml:space="preserve">   Sun    </w:t>
      </w:r>
      <w:r>
        <w:t xml:space="preserve">   Super 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2021-10-11T17:08:26Z</dcterms:created>
  <dcterms:modified xsi:type="dcterms:W3CDTF">2021-10-11T17:08:26Z</dcterms:modified>
</cp:coreProperties>
</file>