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sixth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space and everything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holds the solar system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the Sun, the planets and their moons, and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Sun, MOon, stars, and other objects in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fifth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eighth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billions of stars, gases,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average-sized star.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2021-10-11T17:06:53Z</dcterms:created>
  <dcterms:modified xsi:type="dcterms:W3CDTF">2021-10-11T17:06:53Z</dcterms:modified>
</cp:coreProperties>
</file>