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 Hadfeild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on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blank is a ball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sun and the moon aline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considered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Gases in or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last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like to blank gaze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2021-10-11T17:06:56Z</dcterms:created>
  <dcterms:modified xsi:type="dcterms:W3CDTF">2021-10-11T17:06:56Z</dcterms:modified>
</cp:coreProperties>
</file>