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p>
      <w:pPr>
        <w:pStyle w:val="Questions"/>
      </w:pPr>
      <w:r>
        <w:t xml:space="preserve">1.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EUNVS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JTRUEIP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TNPENUE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AURNSU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ATRUNS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LTOPU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RDOSIETA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ELANTP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2021-10-11T17:07:18Z</dcterms:created>
  <dcterms:modified xsi:type="dcterms:W3CDTF">2021-10-11T17:07:18Z</dcterms:modified>
</cp:coreProperties>
</file>