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black hole    </w:t>
      </w:r>
      <w:r>
        <w:t xml:space="preserve">   atmosphere    </w:t>
      </w:r>
      <w:r>
        <w:t xml:space="preserve">   asteroid    </w:t>
      </w:r>
      <w:r>
        <w:t xml:space="preserve">   eclipse    </w:t>
      </w:r>
      <w:r>
        <w:t xml:space="preserve">   galaxy    </w:t>
      </w:r>
      <w:r>
        <w:t xml:space="preserve">   telescope    </w:t>
      </w:r>
      <w:r>
        <w:t xml:space="preserve">   astronaut    </w:t>
      </w:r>
      <w:r>
        <w:t xml:space="preserve">   planets    </w:t>
      </w:r>
      <w:r>
        <w:t xml:space="preserve">   earth    </w:t>
      </w:r>
      <w:r>
        <w:t xml:space="preserve">   moon    </w:t>
      </w:r>
      <w:r>
        <w:t xml:space="preserve">   stars    </w:t>
      </w:r>
      <w:r>
        <w:t xml:space="preserve">   nebula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2021-10-11T17:09:12Z</dcterms:created>
  <dcterms:modified xsi:type="dcterms:W3CDTF">2021-10-11T17:09:12Z</dcterms:modified>
</cp:coreProperties>
</file>