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body of ice, rock , and cosmic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artificial or natural object that orbits another object (ex. moons)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planet is tilted sideways and some scientists think a large object knocked it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 planet in the solar system andscientists have found ice on its suface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planet in our solar system and the discovery of Uranus helped discover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and smallest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includes the sun, the plants, and many other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meteroid that has entered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sixth planet in the solar system and has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fifth and 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planet in our solar system and rotates counter 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planet with life and its revolution is 365.25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star is the center of our solar system andall the planets rotate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rocky object that orbits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2021-10-11T17:07:00Z</dcterms:created>
  <dcterms:modified xsi:type="dcterms:W3CDTF">2021-10-11T17:07:00Z</dcterms:modified>
</cp:coreProperties>
</file>