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long term crewed spacecraft from which other veichicles can be carriwd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small vechicle that comes out of a 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attractive force between two objects. Depends in mass and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unscrewed vechicles that carry scientific instruments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craft designed to land on thw surface of a body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object that enters Earths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any human made object placed in orbit around a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crewed space vechicle that lifts off with the aid of rocket boostersand liquid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rocky/metal object traveling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rocky object that orbits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made of frozen dust and ice; when it approaches the Sun it releases gases which cause it to have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spacecraft that travels to a planet abd goes around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2021-10-11T17:08:33Z</dcterms:created>
  <dcterms:modified xsi:type="dcterms:W3CDTF">2021-10-11T17:08:33Z</dcterms:modified>
</cp:coreProperties>
</file>