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 phases moving towards a full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impact of a meteor leaves a hole in the surface of a planet or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 before it begins 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object moves around another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 phases moving towards a new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moon's shadow falls on the Earth and blocks out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moves into the Earths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pushes and pulls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made or natural object revolving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Spinning on an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water on the Earth rises or falls every 6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areas on the moon that are plains of basaltic volcanic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2021-10-11T17:08:38Z</dcterms:created>
  <dcterms:modified xsi:type="dcterms:W3CDTF">2021-10-11T17:08:38Z</dcterms:modified>
</cp:coreProperties>
</file>