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p>
      <w:pPr>
        <w:pStyle w:val="Questions"/>
      </w:pPr>
      <w:r>
        <w:t xml:space="preserve">1. SACEP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IORTONAT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VITOOENULR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OISETLCS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IUONQXE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NARTEAPP HSIEBNGTRS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UBSALTEO GTHRBSNISE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TLLSEEIAT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OETCM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ITREOSDA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IODEMTRE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ILESCEP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NMOO ASEHP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OOSLTNELCNSITA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MAINGUETD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UCSEUNL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BADERR RSSIAPL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RSSTA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SOESASN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ILCITLAELP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IEUGRRLAR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PLARIS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MKYLI AYW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YGLXAA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LRAOS EPLICSE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LUNRA PIECLSE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RSITF TAURQRE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LATS RTQAREU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RECNTSCE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BIUIGOSB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NGWAIX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ANGNIW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2021-10-11T17:07:20Z</dcterms:created>
  <dcterms:modified xsi:type="dcterms:W3CDTF">2021-10-11T17:07:20Z</dcterms:modified>
</cp:coreProperties>
</file>