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AxisTilt    </w:t>
      </w:r>
      <w:r>
        <w:t xml:space="preserve">   Rotation    </w:t>
      </w:r>
      <w:r>
        <w:t xml:space="preserve">   Revolution    </w:t>
      </w:r>
      <w:r>
        <w:t xml:space="preserve">   Waxing Gibbous    </w:t>
      </w:r>
      <w:r>
        <w:t xml:space="preserve">   Waning Gibous    </w:t>
      </w:r>
      <w:r>
        <w:t xml:space="preserve">   Gibbous    </w:t>
      </w:r>
      <w:r>
        <w:t xml:space="preserve">   Meteorite    </w:t>
      </w:r>
      <w:r>
        <w:t xml:space="preserve">   Comet    </w:t>
      </w:r>
      <w:r>
        <w:t xml:space="preserve">   METEROID    </w:t>
      </w:r>
      <w:r>
        <w:t xml:space="preserve">   Asteroid    </w:t>
      </w:r>
      <w:r>
        <w:t xml:space="preserve">   Planet    </w:t>
      </w:r>
      <w:r>
        <w:t xml:space="preserve">   ELLIPTICAL GALAXY    </w:t>
      </w:r>
      <w:r>
        <w:t xml:space="preserve">   MILKY WAY GALAXY    </w:t>
      </w:r>
      <w:r>
        <w:t xml:space="preserve">   IRREGULAR GALAXY    </w:t>
      </w:r>
      <w:r>
        <w:t xml:space="preserve">   Waning Crescent    </w:t>
      </w:r>
      <w:r>
        <w:t xml:space="preserve">   First Quarter    </w:t>
      </w:r>
      <w:r>
        <w:t xml:space="preserve">   Third Quarter    </w:t>
      </w:r>
      <w:r>
        <w:t xml:space="preserve">   New Moon    </w:t>
      </w:r>
      <w:r>
        <w:t xml:space="preserve">   Full Moon    </w:t>
      </w:r>
      <w:r>
        <w:t xml:space="preserve">   Crescent Moon    </w:t>
      </w:r>
      <w:r>
        <w:t xml:space="preserve">   Waning    </w:t>
      </w:r>
      <w:r>
        <w:t xml:space="preserve">   Waxing    </w:t>
      </w:r>
      <w:r>
        <w:t xml:space="preserve">   Uranus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Earth    </w:t>
      </w:r>
      <w:r>
        <w:t xml:space="preserve">   SATELLITE    </w:t>
      </w:r>
      <w:r>
        <w:t xml:space="preserve">   NATURAL SATELLITE    </w:t>
      </w:r>
      <w:r>
        <w:t xml:space="preserve">   ABSOLUTE MAGNITUDE    </w:t>
      </w:r>
      <w:r>
        <w:t xml:space="preserve">   APPARENT MAGNITUDE    </w:t>
      </w:r>
      <w:r>
        <w:t xml:space="preserve">   Solar System    </w:t>
      </w:r>
      <w:r>
        <w:t xml:space="preserve">   Spiral Galaxy    </w:t>
      </w:r>
      <w:r>
        <w:t xml:space="preserve">   Star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2021-10-11T17:09:15Z</dcterms:created>
  <dcterms:modified xsi:type="dcterms:W3CDTF">2021-10-11T17:09:15Z</dcterms:modified>
</cp:coreProperties>
</file>