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eris    </w:t>
      </w:r>
      <w:r>
        <w:t xml:space="preserve">   pluto    </w:t>
      </w:r>
      <w:r>
        <w:t xml:space="preserve">   solar system    </w:t>
      </w:r>
      <w:r>
        <w:t xml:space="preserve">   black hole    </w:t>
      </w:r>
      <w:r>
        <w:t xml:space="preserve">   milky way    </w:t>
      </w:r>
      <w:r>
        <w:t xml:space="preserve">   neptune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asteroid belt    </w:t>
      </w:r>
      <w:r>
        <w:t xml:space="preserve">   mercury    </w:t>
      </w:r>
      <w:r>
        <w:t xml:space="preserve">   mars    </w:t>
      </w:r>
      <w:r>
        <w:t xml:space="preserve">   crater    </w:t>
      </w:r>
      <w:r>
        <w:t xml:space="preserve">   venus    </w:t>
      </w:r>
      <w:r>
        <w:t xml:space="preserve">   earth    </w:t>
      </w:r>
      <w:r>
        <w:t xml:space="preserve">   sun    </w:t>
      </w:r>
      <w:r>
        <w:t xml:space="preserve">   comet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2021-10-11T17:09:17Z</dcterms:created>
  <dcterms:modified xsi:type="dcterms:W3CDTF">2021-10-11T17:09:17Z</dcterms:modified>
</cp:coreProperties>
</file>