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transportation can take someone to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planets are there in our solar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astronouts wear when they are not in the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see many of when you look into the sky at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planet is most often travelled to in our solar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does it take to get to the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first robot sent to space?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money does it cost to send food to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people can one spacecraft hold?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astronauts need plenty of when on a space trip?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2021-10-11T17:07:24Z</dcterms:created>
  <dcterms:modified xsi:type="dcterms:W3CDTF">2021-10-11T17:07:24Z</dcterms:modified>
</cp:coreProperties>
</file>