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Twice a year where summer and winter is at its lowest or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line the earth is slanted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rock orbiting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monn to appear to be getting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curving shape of a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of millions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moon is invisble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would become a meteor if it entered earths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Each of the divisions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icey and rock that is followed by a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the sun crosses the celestial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suns light hitting the earth while it rotates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moon is in Opposition with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tide after the first or third quarter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spinning of earth 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moon to appear to be getting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eigth planets with their moon and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of space and its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shadows casted in a Eclispe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 comes in between the suns light shining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earth spinning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earth rotates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Caused by a meteorite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body that surrounds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dark spots on a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force that attracts a body toward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2021-10-11T17:07:02Z</dcterms:created>
  <dcterms:modified xsi:type="dcterms:W3CDTF">2021-10-11T17:07:02Z</dcterms:modified>
</cp:coreProperties>
</file>