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rock that hits the atmosphere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small, the size of pebbles or dust from a comet's tail, but they can also be quite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ball of gas held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one object around a center or another object, a forceful overthrow of a government by the people or any sudden or grand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gases surrounding a star or planetary body held in place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piece of debris from an object, such as a comet, asteroid, or meteoroid, that originates in outer space and survives its passage through the atmosphere to reach the surface of a planet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one object around a center or another object, a forceful overthrow of a government by the people or any sudden or grand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Patterns in the night sky often formed by the most prominent stars to the naked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act of turning or circling around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tremendous explosion on the Sun that happens when energy stored in 'twisted' magnetic fields (usually above sunspots) is suddenly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large, irregularly shaped object in space that orbits our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 not near the Sun consists only of a nucleus-a solid core of frozen water, frozen gases,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2021-10-11T17:07:26Z</dcterms:created>
  <dcterms:modified xsi:type="dcterms:W3CDTF">2021-10-11T17:07:26Z</dcterms:modified>
</cp:coreProperties>
</file>