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Tim Peake    </w:t>
      </w:r>
      <w:r>
        <w:t xml:space="preserve">   Venus    </w:t>
      </w:r>
      <w:r>
        <w:t xml:space="preserve">   Star    </w:t>
      </w:r>
      <w:r>
        <w:t xml:space="preserve">   Pluto    </w:t>
      </w:r>
      <w:r>
        <w:t xml:space="preserve">   Milky Way    </w:t>
      </w:r>
      <w:r>
        <w:t xml:space="preserve">   Saturn    </w:t>
      </w:r>
      <w:r>
        <w:t xml:space="preserve">   Sun    </w:t>
      </w:r>
      <w:r>
        <w:t xml:space="preserve">   Galaxy    </w:t>
      </w:r>
      <w:r>
        <w:t xml:space="preserve">   Moon    </w:t>
      </w:r>
      <w:r>
        <w:t xml:space="preserve">   ISS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2021-10-11T17:07:34Z</dcterms:created>
  <dcterms:modified xsi:type="dcterms:W3CDTF">2021-10-11T17:07:34Z</dcterms:modified>
</cp:coreProperties>
</file>