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Sattelite in orbit around a planet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Causes viewers from Earth to see Different constellations at different times of year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Why the Sun appears brighter to Earth than other Stars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eclipse in which the sun is covered by the moon.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small rocky body orbiting the Sun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causes day and night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Milky Way's Neighboring Galaxy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celestial object of ice and dust and, when near the sun, a tail of gas and dust particles pointing away from the sun.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event where the moon is covered by earth's shadow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small body moving in the solar system that would become a meteor if it entered earth's atmosphere.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Space</dc:title>
  <dcterms:created xsi:type="dcterms:W3CDTF">2021-10-11T17:07:31Z</dcterms:created>
  <dcterms:modified xsi:type="dcterms:W3CDTF">2021-10-11T17:07:31Z</dcterms:modified>
</cp:coreProperties>
</file>