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biggest planet in our solar system.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object that orbits a larger object.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planet we live 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star that is closest to us. We see it in the sky during the 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ball of burning gas. It provides light and heat to nearby planets.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Everything we can see, and everything we cannot see.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goes out into space. They often travel in rockets.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where stars and planets are, we see it when we look up at night.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for a group of planets together.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planets in our solar system.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natural satellite that orbits the earth.</w:t>
            </w:r>
          </w:p>
        </w:tc>
      </w:tr>
    </w:tbl>
    <w:p>
      <w:pPr>
        <w:pStyle w:val="WordBankSmall"/>
      </w:pPr>
      <w:r>
        <w:t xml:space="preserve">   Satellite    </w:t>
      </w:r>
      <w:r>
        <w:t xml:space="preserve">   Star    </w:t>
      </w:r>
      <w:r>
        <w:t xml:space="preserve">   Space    </w:t>
      </w:r>
      <w:r>
        <w:t xml:space="preserve">   Solar system    </w:t>
      </w:r>
      <w:r>
        <w:t xml:space="preserve">   Astronaut    </w:t>
      </w:r>
      <w:r>
        <w:t xml:space="preserve">   Universe    </w:t>
      </w:r>
      <w:r>
        <w:t xml:space="preserve">   Earth    </w:t>
      </w:r>
      <w:r>
        <w:t xml:space="preserve">   Eight    </w:t>
      </w:r>
      <w:r>
        <w:t xml:space="preserve">   Jupiter    </w:t>
      </w:r>
      <w:r>
        <w:t xml:space="preserve">   Moon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2021-10-11T17:07:33Z</dcterms:created>
  <dcterms:modified xsi:type="dcterms:W3CDTF">2021-10-11T17:07:33Z</dcterms:modified>
</cp:coreProperties>
</file>