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supernova    </w:t>
      </w:r>
      <w:r>
        <w:t xml:space="preserve">   red sun    </w:t>
      </w:r>
      <w:r>
        <w:t xml:space="preserve">   dwarf planet    </w:t>
      </w:r>
      <w:r>
        <w:t xml:space="preserve">   venus    </w:t>
      </w:r>
      <w:r>
        <w:t xml:space="preserve">   earth    </w:t>
      </w:r>
      <w:r>
        <w:t xml:space="preserve">   gravity    </w:t>
      </w:r>
      <w:r>
        <w:t xml:space="preserve">   planets    </w:t>
      </w:r>
      <w:r>
        <w:t xml:space="preserve">   Mars    </w:t>
      </w:r>
      <w:r>
        <w:t xml:space="preserve">   Constillation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2021-10-11T17:07:53Z</dcterms:created>
  <dcterms:modified xsi:type="dcterms:W3CDTF">2021-10-11T17:07:53Z</dcterms:modified>
</cp:coreProperties>
</file>