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closest planet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Rockets have two tanks.  One holds fuel and one holds an _______ such as liquid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largest object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the planets travel around the sun is call a(n)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is no atmosphere in space, so an object's motion is not slowed by the force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two largest planets, Jupiter and Saturn, are ______ giants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 of the chemical reaction in a rocket engine exits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Beyond Neptune, many objects orbit the sun in the _______ belt.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force which attracts all matter together.  Stars and planets have a lot of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Fuel and oxidizer mix and react inside the rocket's _______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distance longer than a light-year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Fuel is moved through a rocket's fuel line by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 inner planets, made mostly of rock and metal, are called __________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two ice giant planets are Uranus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chemical reaction inside a rocket generates a(n) ________ which lifts the rocket into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planet in our solar 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2021-10-11T17:07:35Z</dcterms:created>
  <dcterms:modified xsi:type="dcterms:W3CDTF">2021-10-11T17:07:35Z</dcterms:modified>
</cp:coreProperties>
</file>