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galaxy    </w:t>
      </w:r>
      <w:r>
        <w:t xml:space="preserve">   Pluto    </w:t>
      </w:r>
      <w:r>
        <w:t xml:space="preserve">   Buzz Aldrin    </w:t>
      </w:r>
      <w:r>
        <w:t xml:space="preserve">   Neil Armstrong    </w:t>
      </w:r>
      <w:r>
        <w:t xml:space="preserve">   Sun    </w:t>
      </w:r>
      <w:r>
        <w:t xml:space="preserve">   Saturn    </w:t>
      </w:r>
      <w:r>
        <w:t xml:space="preserve">   gravity    </w:t>
      </w:r>
      <w:r>
        <w:t xml:space="preserve">   space shuttle    </w:t>
      </w:r>
      <w:r>
        <w:t xml:space="preserve">   rocket    </w:t>
      </w:r>
      <w:r>
        <w:t xml:space="preserve">   orbit    </w:t>
      </w:r>
      <w:r>
        <w:t xml:space="preserve">   rotate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telescope    </w:t>
      </w:r>
      <w:r>
        <w:t xml:space="preserve">   constellation    </w:t>
      </w:r>
      <w:r>
        <w:t xml:space="preserve">   Earth    </w:t>
      </w:r>
      <w:r>
        <w:t xml:space="preserve">   astsronaut    </w:t>
      </w:r>
      <w:r>
        <w:t xml:space="preserve">   asteroid    </w:t>
      </w:r>
      <w:r>
        <w:t xml:space="preserve">   moon    </w:t>
      </w:r>
      <w:r>
        <w:t xml:space="preserve">   satellite    </w:t>
      </w:r>
      <w:r>
        <w:t xml:space="preserve">   Venus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2021-10-11T17:08:00Z</dcterms:created>
  <dcterms:modified xsi:type="dcterms:W3CDTF">2021-10-11T17:08:00Z</dcterms:modified>
</cp:coreProperties>
</file>